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EDUC 400 Artifact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Indigenous peoples were tricked into signing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term used with Indigenous communities, encompassing cultural, spiritual, sexual and gender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Non-Indigenous Canadians recognizing and accepting the reality of Canada's colonial history, replacing Western interpretations of history with Indigenous perspectives of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systemic destruction of traditions, rights, and language of Indigenous peoples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Canadian government acquiring political control over Indigenous peoples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term for non-Indigenous peoples in Canada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non-Indigenous person wearing a headdress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restoring rights, respect, and partnership with the Indigenous peoples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 as a Caucasian person has living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General terms to refer specifically to First Nations, Metis, and Inuit living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language that Indigenous peoples believe is dominant but also can be violent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colour we wear to support the day of truth and reconciliation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Derogatory term for Indigenous peoples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 400 Artifact #1</dc:title>
  <dcterms:created xsi:type="dcterms:W3CDTF">2021-11-22T03:33:12Z</dcterms:created>
  <dcterms:modified xsi:type="dcterms:W3CDTF">2021-11-22T03:33:12Z</dcterms:modified>
</cp:coreProperties>
</file>