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ED AND ING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AMAZED    </w:t>
      </w:r>
      <w:r>
        <w:t xml:space="preserve">   BOUNCING    </w:t>
      </w:r>
      <w:r>
        <w:t xml:space="preserve">   DRAGGING    </w:t>
      </w:r>
      <w:r>
        <w:t xml:space="preserve">   DROPPED    </w:t>
      </w:r>
      <w:r>
        <w:t xml:space="preserve">   DROPPING    </w:t>
      </w:r>
      <w:r>
        <w:t xml:space="preserve">   EXCITED    </w:t>
      </w:r>
      <w:r>
        <w:t xml:space="preserve">   EXCITING    </w:t>
      </w:r>
      <w:r>
        <w:t xml:space="preserve">   HUGGED    </w:t>
      </w:r>
      <w:r>
        <w:t xml:space="preserve">   HUGGING    </w:t>
      </w:r>
      <w:r>
        <w:t xml:space="preserve">   LIFTED    </w:t>
      </w:r>
      <w:r>
        <w:t xml:space="preserve">   LIFTING    </w:t>
      </w:r>
      <w:r>
        <w:t xml:space="preserve">   SMILED    </w:t>
      </w:r>
      <w:r>
        <w:t xml:space="preserve">   SMILING    </w:t>
      </w:r>
      <w:r>
        <w:t xml:space="preserve">   TALKED    </w:t>
      </w:r>
      <w:r>
        <w:t xml:space="preserve">   TALKING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 AND ING WORDS</dc:title>
  <dcterms:created xsi:type="dcterms:W3CDTF">2021-10-11T05:58:10Z</dcterms:created>
  <dcterms:modified xsi:type="dcterms:W3CDTF">2021-10-11T05:58:10Z</dcterms:modified>
</cp:coreProperties>
</file>