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member were you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your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you make out of your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did you do beside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you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your previous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you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your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you leave at every crime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you do with your victims 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2021-10-11T05:59:28Z</dcterms:created>
  <dcterms:modified xsi:type="dcterms:W3CDTF">2021-10-11T05:59:28Z</dcterms:modified>
</cp:coreProperties>
</file>