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 &amp; 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was ________________ out my new pencil sharpener at school today.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Johnny _______________ all the groceries from the car to the kitchen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Today Georgie was __________________ eating the biggest banana I had ever seen!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Ava liked _______________ mystery stories every night in bed.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Mrs Allwright _________________ us a new way to solve the Maths problem.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Leeonna _____________ well during the DanceFever Concert at school.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like  _______________  bikes around the track at lunchtime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Joel was _________________ a new design for a very unusual Rubik's Cube.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Sally ________________ all her questions in five minutes and got them all right.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_________________ over my dog and woke him 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bird _____________ on the tree branch just outside my window.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&amp; ING WORDS</dc:title>
  <dcterms:created xsi:type="dcterms:W3CDTF">2021-10-11T05:59:09Z</dcterms:created>
  <dcterms:modified xsi:type="dcterms:W3CDTF">2021-10-11T05:59:09Z</dcterms:modified>
</cp:coreProperties>
</file>