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done from the All Orders tab.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patient was not ready to go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puts a patient in the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access Hyperspace.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Done to completed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open a patients chart?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Displays patient information at a glance.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Done at the end of shift.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select a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symbol means information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No. fields marked as reviewed?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Right-click on patient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patient is ready to go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Document Chief Complaint.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Placed by RN or MD.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Nurse</dc:title>
  <dcterms:created xsi:type="dcterms:W3CDTF">2021-10-11T05:58:21Z</dcterms:created>
  <dcterms:modified xsi:type="dcterms:W3CDTF">2021-10-11T05:58:21Z</dcterms:modified>
</cp:coreProperties>
</file>