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ED SHEERAN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Large"/>
      </w:pPr>
      <w:r>
        <w:t xml:space="preserve">   AQUARIUS    </w:t>
      </w:r>
      <w:r>
        <w:t xml:space="preserve">   BLOODSTREAM    </w:t>
      </w:r>
      <w:r>
        <w:t xml:space="preserve">   CHRISTOPHER    </w:t>
      </w:r>
      <w:r>
        <w:t xml:space="preserve">   DONT    </w:t>
      </w:r>
      <w:r>
        <w:t xml:space="preserve">   DRUNK    </w:t>
      </w:r>
      <w:r>
        <w:t xml:space="preserve">   ED SHEERAN    </w:t>
      </w:r>
      <w:r>
        <w:t xml:space="preserve">   FEBRUARY    </w:t>
      </w:r>
      <w:r>
        <w:t xml:space="preserve">   GINGER    </w:t>
      </w:r>
      <w:r>
        <w:t xml:space="preserve">   GRAHAM    </w:t>
      </w:r>
      <w:r>
        <w:t xml:space="preserve">   GUITAR    </w:t>
      </w:r>
      <w:r>
        <w:t xml:space="preserve">   HALIFAX    </w:t>
      </w:r>
      <w:r>
        <w:t xml:space="preserve">   HARRY STYLES    </w:t>
      </w:r>
      <w:r>
        <w:t xml:space="preserve">   KISS ME    </w:t>
      </w:r>
      <w:r>
        <w:t xml:space="preserve">   LEGO HOUSE    </w:t>
      </w:r>
      <w:r>
        <w:t xml:space="preserve">   LONDON    </w:t>
      </w:r>
      <w:r>
        <w:t xml:space="preserve">   LOVELY    </w:t>
      </w:r>
      <w:r>
        <w:t xml:space="preserve">   MANAGER    </w:t>
      </w:r>
      <w:r>
        <w:t xml:space="preserve">   MATES    </w:t>
      </w:r>
      <w:r>
        <w:t xml:space="preserve">   MAYA    </w:t>
      </w:r>
      <w:r>
        <w:t xml:space="preserve">   MULTIPLY    </w:t>
      </w:r>
      <w:r>
        <w:t xml:space="preserve">   MUSICIAN    </w:t>
      </w:r>
      <w:r>
        <w:t xml:space="preserve">   NINA    </w:t>
      </w:r>
      <w:r>
        <w:t xml:space="preserve">   ONE    </w:t>
      </w:r>
      <w:r>
        <w:t xml:space="preserve">   ORANGE    </w:t>
      </w:r>
      <w:r>
        <w:t xml:space="preserve">   PHOTOGRAPH    </w:t>
      </w:r>
      <w:r>
        <w:t xml:space="preserve">   RUNAWAY    </w:t>
      </w:r>
      <w:r>
        <w:t xml:space="preserve">   SHEERANATOR    </w:t>
      </w:r>
      <w:r>
        <w:t xml:space="preserve">   SHEERIO    </w:t>
      </w:r>
      <w:r>
        <w:t xml:space="preserve">   SHIRTSLEEVES    </w:t>
      </w:r>
      <w:r>
        <w:t xml:space="preserve">   SING    </w:t>
      </w:r>
      <w:r>
        <w:t xml:space="preserve">   SMALL BUMP    </w:t>
      </w:r>
      <w:r>
        <w:t xml:space="preserve">   STUART    </w:t>
      </w:r>
      <w:r>
        <w:t xml:space="preserve">   TAYLOR SWIFT     </w:t>
      </w:r>
      <w:r>
        <w:t xml:space="preserve">   TEDDYSPHOTOS    </w:t>
      </w:r>
      <w:r>
        <w:t xml:space="preserve">   TENERIFE SEA    </w:t>
      </w:r>
      <w:r>
        <w:t xml:space="preserve">   THE A TEAM    </w:t>
      </w:r>
      <w:r>
        <w:t xml:space="preserve">   THE MAN    </w:t>
      </w:r>
      <w:r>
        <w:t xml:space="preserve">   THINKING OUT LOUD    </w:t>
      </w:r>
      <w:r>
        <w:t xml:space="preserve">   TWENTY-FOUR    </w:t>
      </w:r>
      <w:r>
        <w:t xml:space="preserve">   UNITED KINGDOM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ED SHEERAN</dc:title>
  <dcterms:created xsi:type="dcterms:W3CDTF">2021-10-11T05:58:16Z</dcterms:created>
  <dcterms:modified xsi:type="dcterms:W3CDTF">2021-10-11T05:58:16Z</dcterms:modified>
</cp:coreProperties>
</file>