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Classification of infusion, injections and hydration according to importance or inclusiveness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puncture of a cavity with a needle for diagnostic or therapeutic aspiration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therapeutic introduction of a fluid other than blood, such as saline, into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by suction, usually by needle, of excess fluid from a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Puncture and aspiration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Infusion consisting of pre-packaged fluid and electrolytes but note other drugs or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Introduction of whole blood or blood components directly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formation of an opening into the bladder, such as for urinary diversion. Also called vesicotomy or suprapubic catheter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service during the encounter irrespective of the order in which the infusion or injections are administered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Infusion of a new substance or drug infused at the same time as another substance or drug. Not time based and may only be reported once a day regardless of whether a new substance or drug is administered during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infusion or IV push or a new substance or drug following an initial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Terms</dc:title>
  <dcterms:created xsi:type="dcterms:W3CDTF">2021-10-11T05:59:16Z</dcterms:created>
  <dcterms:modified xsi:type="dcterms:W3CDTF">2021-10-11T05:59:16Z</dcterms:modified>
</cp:coreProperties>
</file>