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'ED"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acted    </w:t>
      </w:r>
      <w:r>
        <w:t xml:space="preserve">   mended    </w:t>
      </w:r>
      <w:r>
        <w:t xml:space="preserve">   filmed    </w:t>
      </w:r>
      <w:r>
        <w:t xml:space="preserve">   fished    </w:t>
      </w:r>
      <w:r>
        <w:t xml:space="preserve">   jumped    </w:t>
      </w:r>
      <w:r>
        <w:t xml:space="preserve">   filled    </w:t>
      </w:r>
      <w:r>
        <w:t xml:space="preserve">   yelled    </w:t>
      </w:r>
      <w:r>
        <w:t xml:space="preserve">   blocked    </w:t>
      </w:r>
      <w:r>
        <w:t xml:space="preserve">   camped    </w:t>
      </w:r>
      <w:r>
        <w:t xml:space="preserve">   spilled    </w:t>
      </w:r>
      <w:r>
        <w:t xml:space="preserve">   dotted    </w:t>
      </w:r>
      <w:r>
        <w:t xml:space="preserve">   planted    </w:t>
      </w:r>
      <w:r>
        <w:t xml:space="preserve">   asked    </w:t>
      </w:r>
      <w:r>
        <w:t xml:space="preserve">   skipped    </w:t>
      </w:r>
      <w:r>
        <w:t xml:space="preserve">   masked    </w:t>
      </w:r>
      <w:r>
        <w:t xml:space="preserve">   hoped    </w:t>
      </w:r>
      <w:r>
        <w:t xml:space="preserve">   saved    </w:t>
      </w:r>
      <w:r>
        <w:t xml:space="preserve">   played    </w:t>
      </w:r>
      <w:r>
        <w:t xml:space="preserve">   twisted    </w:t>
      </w:r>
      <w:r>
        <w:t xml:space="preserve">   waited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'ED" words</dc:title>
  <dcterms:created xsi:type="dcterms:W3CDTF">2021-10-10T23:49:00Z</dcterms:created>
  <dcterms:modified xsi:type="dcterms:W3CDTF">2021-10-10T23:49:00Z</dcterms:modified>
</cp:coreProperties>
</file>