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EEG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Begins abruptly, reaches maximum amplitude, then end abruptly.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Persistence of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all regions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Involving one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both hemispheres.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morphology between both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Stimulation produces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Refering to the front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Refering to the back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a single region of the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EEG Medical Terminology</dc:title>
  <dcterms:created xsi:type="dcterms:W3CDTF">2021-10-11T05:59:16Z</dcterms:created>
  <dcterms:modified xsi:type="dcterms:W3CDTF">2021-10-11T05:59:16Z</dcterms:modified>
</cp:coreProperties>
</file>