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EENG2 A End of module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reveal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scrutinize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ask your collgeagues to check your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closely at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fallible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look a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see a concert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outcry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not foolproof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glimpse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reveal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peer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 / preparation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groundwork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EENG2 A End of module test</dc:title>
  <dcterms:created xsi:type="dcterms:W3CDTF">2021-10-11T06:00:17Z</dcterms:created>
  <dcterms:modified xsi:type="dcterms:W3CDTF">2021-10-11T06:00:17Z</dcterms:modified>
</cp:coreProperties>
</file>