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spiral-shaped structure in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swelling and irritation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blood in the anterior chamber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nosebleed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oral candidiasis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GERD,bacterial infection, allergies, injury, chemical exposures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or inflammation of the conjunctiva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raised, wedge-shaped growth of the conjunctiva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infection of the eyelid that results from blockage of the oil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EENT</dc:title>
  <dcterms:created xsi:type="dcterms:W3CDTF">2021-10-11T05:59:44Z</dcterms:created>
  <dcterms:modified xsi:type="dcterms:W3CDTF">2021-10-11T05:59:44Z</dcterms:modified>
</cp:coreProperties>
</file>