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EERIE  ELEMENTARY; THE SCHOOL IS ALIVE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MR NEKOBI    </w:t>
      </w:r>
      <w:r>
        <w:t xml:space="preserve">   BACKPACK    </w:t>
      </w:r>
      <w:r>
        <w:t xml:space="preserve">   FLOORBOARDS    </w:t>
      </w:r>
      <w:r>
        <w:t xml:space="preserve">   AUDITORIUM    </w:t>
      </w:r>
      <w:r>
        <w:t xml:space="preserve">   AUDIENCE    </w:t>
      </w:r>
      <w:r>
        <w:t xml:space="preserve">   MACHINE    </w:t>
      </w:r>
      <w:r>
        <w:t xml:space="preserve">   PEANUT BUTTER    </w:t>
      </w:r>
      <w:r>
        <w:t xml:space="preserve">   SANDWHICH    </w:t>
      </w:r>
      <w:r>
        <w:t xml:space="preserve">   OCTOPUS    </w:t>
      </w:r>
      <w:r>
        <w:t xml:space="preserve">   SHATTERED    </w:t>
      </w:r>
      <w:r>
        <w:t xml:space="preserve">   NIGHTMARE    </w:t>
      </w:r>
      <w:r>
        <w:t xml:space="preserve">   YANKED    </w:t>
      </w:r>
      <w:r>
        <w:t xml:space="preserve">   PLAYGROUND    </w:t>
      </w:r>
      <w:r>
        <w:t xml:space="preserve">   HALL MONITOR    </w:t>
      </w:r>
      <w:r>
        <w:t xml:space="preserve">   SKELETAL    </w:t>
      </w:r>
      <w:r>
        <w:t xml:space="preserve">   FIRE HOSE    </w:t>
      </w:r>
      <w:r>
        <w:t xml:space="preserve">   LOCKERS    </w:t>
      </w:r>
      <w:r>
        <w:t xml:space="preserve">   QUICKSAND    </w:t>
      </w:r>
      <w:r>
        <w:t xml:space="preserve">   ELEMENTARY    </w:t>
      </w:r>
      <w:r>
        <w:t xml:space="preserve">   HORRIBLE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EERIE  ELEMENTARY; THE SCHOOL IS ALIVE</dc:title>
  <dcterms:created xsi:type="dcterms:W3CDTF">2021-10-11T06:00:12Z</dcterms:created>
  <dcterms:modified xsi:type="dcterms:W3CDTF">2021-10-11T06:00:12Z</dcterms:modified>
</cp:coreProperties>
</file>