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E.E Cummings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fletch    </w:t>
      </w:r>
      <w:r>
        <w:t xml:space="preserve">   massachusetts    </w:t>
      </w:r>
      <w:r>
        <w:t xml:space="preserve">   marion morehouse    </w:t>
      </w:r>
      <w:r>
        <w:t xml:space="preserve">   nancy    </w:t>
      </w:r>
      <w:r>
        <w:t xml:space="preserve">   rebecca clarke    </w:t>
      </w:r>
      <w:r>
        <w:t xml:space="preserve">   edward    </w:t>
      </w:r>
      <w:r>
        <w:t xml:space="preserve">   nina    </w:t>
      </w:r>
      <w:r>
        <w:t xml:space="preserve">   picasso    </w:t>
      </w:r>
      <w:r>
        <w:t xml:space="preserve">   love    </w:t>
      </w:r>
      <w:r>
        <w:t xml:space="preserve">   sex    </w:t>
      </w:r>
      <w:r>
        <w:t xml:space="preserve">   affair    </w:t>
      </w:r>
      <w:r>
        <w:t xml:space="preserve">   poetry    </w:t>
      </w:r>
      <w:r>
        <w:t xml:space="preserve">   E.E Cummings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E.E Cummings</dc:title>
  <dcterms:created xsi:type="dcterms:W3CDTF">2021-10-11T05:45:43Z</dcterms:created>
  <dcterms:modified xsi:type="dcterms:W3CDTF">2021-10-11T05:45:43Z</dcterms:modified>
</cp:coreProperties>
</file>