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EFFECTIVE PROBLEM SOLVER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YOGA, RELAXATION (FOR EXAMPLE)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THREE DEEP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______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SADNESS, GUILT, ANGER OR ANXIETY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THIS WHEN YOU FIRST GET STRESSED (3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OBSTACLES TO YOUR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PROBLEM 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YOUR MINDS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BLOWING THING OUT OF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STOP, SLOW DOWN, THINK,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_____IMPORTANT FACTS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PROBLEM SOLVER</dc:title>
  <dcterms:created xsi:type="dcterms:W3CDTF">2021-10-11T05:59:41Z</dcterms:created>
  <dcterms:modified xsi:type="dcterms:W3CDTF">2021-10-11T05:59:41Z</dcterms:modified>
</cp:coreProperties>
</file>