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EFFECTIVE STUDY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POSITIVE    </w:t>
      </w:r>
      <w:r>
        <w:t xml:space="preserve">   RECALL    </w:t>
      </w:r>
      <w:r>
        <w:t xml:space="preserve">   REVISE    </w:t>
      </w:r>
      <w:r>
        <w:t xml:space="preserve">   REVIEW    </w:t>
      </w:r>
      <w:r>
        <w:t xml:space="preserve">   ATTENDACE    </w:t>
      </w:r>
      <w:r>
        <w:t xml:space="preserve">   CLASSWORK    </w:t>
      </w:r>
      <w:r>
        <w:t xml:space="preserve">   MOTIVATION    </w:t>
      </w:r>
      <w:r>
        <w:t xml:space="preserve">   HOMEWORK    </w:t>
      </w:r>
      <w:r>
        <w:t xml:space="preserve">   DICTIONARY    </w:t>
      </w:r>
      <w:r>
        <w:t xml:space="preserve">   JOURNAL    </w:t>
      </w:r>
      <w:r>
        <w:t xml:space="preserve">   LISTEN    </w:t>
      </w:r>
      <w:r>
        <w:t xml:space="preserve">   COMPUTER    </w:t>
      </w:r>
      <w:r>
        <w:t xml:space="preserve">   GOAL    </w:t>
      </w:r>
      <w:r>
        <w:t xml:space="preserve">   QUESTIONS    </w:t>
      </w:r>
      <w:r>
        <w:t xml:space="preserve">   SUPPLIES    </w:t>
      </w:r>
      <w:r>
        <w:t xml:space="preserve">   PLAN    </w:t>
      </w:r>
      <w:r>
        <w:t xml:space="preserve">   CONSISTENCY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STUDY HABITS</dc:title>
  <dcterms:created xsi:type="dcterms:W3CDTF">2021-10-11T06:00:17Z</dcterms:created>
  <dcterms:modified xsi:type="dcterms:W3CDTF">2021-10-11T06:00:17Z</dcterms:modified>
</cp:coreProperties>
</file>