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 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IEP    </w:t>
      </w:r>
      <w:r>
        <w:t xml:space="preserve">   ActionPlan    </w:t>
      </w:r>
      <w:r>
        <w:t xml:space="preserve">   Reflection    </w:t>
      </w:r>
      <w:r>
        <w:t xml:space="preserve">   StudySkills    </w:t>
      </w:r>
      <w:r>
        <w:t xml:space="preserve">   Careers    </w:t>
      </w:r>
      <w:r>
        <w:t xml:space="preserve">   SelfAdvocacy    </w:t>
      </w:r>
      <w:r>
        <w:t xml:space="preserve">   Transition    </w:t>
      </w:r>
      <w:r>
        <w:t xml:space="preserve">   TimeManagement    </w:t>
      </w:r>
      <w:r>
        <w:t xml:space="preserve">   TaskInitiation    </w:t>
      </w:r>
      <w:r>
        <w:t xml:space="preserve">   SustainedAttention    </w:t>
      </w:r>
      <w:r>
        <w:t xml:space="preserve">   Flexibility    </w:t>
      </w:r>
      <w:r>
        <w:t xml:space="preserve">   Metacognition    </w:t>
      </w:r>
      <w:r>
        <w:t xml:space="preserve">   EmotionalControl    </w:t>
      </w:r>
      <w:r>
        <w:t xml:space="preserve">   WorkingMemory    </w:t>
      </w:r>
      <w:r>
        <w:t xml:space="preserve">   ResponseInhibition    </w:t>
      </w:r>
      <w:r>
        <w:t xml:space="preserve">   Organization    </w:t>
      </w:r>
      <w:r>
        <w:t xml:space="preserve">   Planning    </w:t>
      </w:r>
      <w:r>
        <w:t xml:space="preserve">   GoalDirectedPersistence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Day!</dc:title>
  <dcterms:created xsi:type="dcterms:W3CDTF">2021-10-11T06:00:59Z</dcterms:created>
  <dcterms:modified xsi:type="dcterms:W3CDTF">2021-10-11T06:00:59Z</dcterms:modified>
</cp:coreProperties>
</file>