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E,F en G:</w:t>
      </w:r>
    </w:p>
    <w:p>
      <w:pPr>
        <w:pStyle w:val="Questions"/>
      </w:pPr>
      <w:r>
        <w:t xml:space="preserve">1. OIOG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LGEE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GARSS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KFILE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LIIFAME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AFNMLKI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FIEEJTE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EK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SERIE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NEDE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EEN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Gooi     </w:t>
      </w:r>
      <w:r>
        <w:t xml:space="preserve">   Geel     </w:t>
      </w:r>
      <w:r>
        <w:t xml:space="preserve">   Grass     </w:t>
      </w:r>
      <w:r>
        <w:t xml:space="preserve">   Groen    </w:t>
      </w:r>
      <w:r>
        <w:t xml:space="preserve">   Fliek     </w:t>
      </w:r>
      <w:r>
        <w:t xml:space="preserve">   Familie    </w:t>
      </w:r>
      <w:r>
        <w:t xml:space="preserve">   Flamink    </w:t>
      </w:r>
      <w:r>
        <w:t xml:space="preserve">   Feetjie    </w:t>
      </w:r>
      <w:r>
        <w:t xml:space="preserve">   Ek     </w:t>
      </w:r>
      <w:r>
        <w:t xml:space="preserve">   Eiers    </w:t>
      </w:r>
      <w:r>
        <w:t xml:space="preserve">   Eend     </w:t>
      </w:r>
      <w:r>
        <w:t xml:space="preserve">   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E,F en G:</dc:title>
  <dcterms:created xsi:type="dcterms:W3CDTF">2021-10-11T05:47:18Z</dcterms:created>
  <dcterms:modified xsi:type="dcterms:W3CDTF">2021-10-11T05:47:18Z</dcterms:modified>
</cp:coreProperties>
</file>