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EGGBERT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buildings    </w:t>
      </w:r>
      <w:r>
        <w:t xml:space="preserve">   palette    </w:t>
      </w:r>
      <w:r>
        <w:t xml:space="preserve">   scramble    </w:t>
      </w:r>
      <w:r>
        <w:t xml:space="preserve">   cat    </w:t>
      </w:r>
      <w:r>
        <w:t xml:space="preserve">   fault line    </w:t>
      </w:r>
      <w:r>
        <w:t xml:space="preserve">   bell    </w:t>
      </w:r>
      <w:r>
        <w:t xml:space="preserve">   volcano    </w:t>
      </w:r>
      <w:r>
        <w:t xml:space="preserve">   postcard    </w:t>
      </w:r>
      <w:r>
        <w:t xml:space="preserve">   leave    </w:t>
      </w:r>
      <w:r>
        <w:t xml:space="preserve">   stars    </w:t>
      </w:r>
      <w:r>
        <w:t xml:space="preserve">   potato plant    </w:t>
      </w:r>
      <w:r>
        <w:t xml:space="preserve">   painting    </w:t>
      </w:r>
      <w:r>
        <w:t xml:space="preserve">   cracked    </w:t>
      </w:r>
      <w:r>
        <w:t xml:space="preserve">   refrigerator    </w:t>
      </w:r>
      <w:r>
        <w:t xml:space="preserve">   flower    </w:t>
      </w:r>
      <w:r>
        <w:t xml:space="preserve">   bee    </w:t>
      </w:r>
      <w:r>
        <w:t xml:space="preserve">   eggbert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EGGBERT</dc:title>
  <dcterms:created xsi:type="dcterms:W3CDTF">2021-10-11T06:01:19Z</dcterms:created>
  <dcterms:modified xsi:type="dcterms:W3CDTF">2021-10-11T06:01:19Z</dcterms:modified>
</cp:coreProperties>
</file>