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emulsify    </w:t>
      </w:r>
      <w:r>
        <w:t xml:space="preserve">   choline    </w:t>
      </w:r>
      <w:r>
        <w:t xml:space="preserve">   candling    </w:t>
      </w:r>
      <w:r>
        <w:t xml:space="preserve">   cholesterol    </w:t>
      </w:r>
      <w:r>
        <w:t xml:space="preserve">   salmonella    </w:t>
      </w:r>
      <w:r>
        <w:t xml:space="preserve">   meringue    </w:t>
      </w:r>
      <w:r>
        <w:t xml:space="preserve">   fillings    </w:t>
      </w:r>
      <w:r>
        <w:t xml:space="preserve">   season    </w:t>
      </w:r>
      <w:r>
        <w:t xml:space="preserve">   whisk    </w:t>
      </w:r>
      <w:r>
        <w:t xml:space="preserve">   shell    </w:t>
      </w:r>
      <w:r>
        <w:t xml:space="preserve">   dozen    </w:t>
      </w:r>
      <w:r>
        <w:t xml:space="preserve">   white    </w:t>
      </w:r>
      <w:r>
        <w:t xml:space="preserve">   yolk    </w:t>
      </w:r>
      <w:r>
        <w:t xml:space="preserve">   protein    </w:t>
      </w:r>
      <w:r>
        <w:t xml:space="preserve">   fold    </w:t>
      </w:r>
      <w:r>
        <w:t xml:space="preserve">   temper    </w:t>
      </w:r>
      <w:r>
        <w:t xml:space="preserve">   frittata    </w:t>
      </w:r>
      <w:r>
        <w:t xml:space="preserve">   boiled    </w:t>
      </w:r>
      <w:r>
        <w:t xml:space="preserve">   quiche    </w:t>
      </w:r>
      <w:r>
        <w:t xml:space="preserve">   baked    </w:t>
      </w:r>
      <w:r>
        <w:t xml:space="preserve">   omelet    </w:t>
      </w:r>
      <w:r>
        <w:t xml:space="preserve">   scrambled    </w:t>
      </w:r>
      <w:r>
        <w:t xml:space="preserve">   poached    </w:t>
      </w:r>
      <w:r>
        <w:t xml:space="preserve">   fried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EGGS!</dc:title>
  <dcterms:created xsi:type="dcterms:W3CDTF">2021-10-11T06:01:07Z</dcterms:created>
  <dcterms:modified xsi:type="dcterms:W3CDTF">2021-10-11T06:01:07Z</dcterms:modified>
</cp:coreProperties>
</file>