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BITES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OUTSIDE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BEFORE THE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 CAUSER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</w:tc>
      </w:tr>
    </w:tbl>
    <w:p>
      <w:pPr>
        <w:pStyle w:val="WordBankMedium"/>
      </w:pPr>
      <w:r>
        <w:t xml:space="preserve">   BODHI    </w:t>
      </w:r>
      <w:r>
        <w:t xml:space="preserve">   DUMONT    </w:t>
      </w:r>
      <w:r>
        <w:t xml:space="preserve">   GOLDIE    </w:t>
      </w:r>
      <w:r>
        <w:t xml:space="preserve">   EGG    </w:t>
      </w:r>
      <w:r>
        <w:t xml:space="preserve">   THEO    </w:t>
      </w:r>
      <w:r>
        <w:t xml:space="preserve">   TRENCZER    </w:t>
      </w:r>
      <w:r>
        <w:t xml:space="preserve">   EDDIE    </w:t>
      </w:r>
      <w:r>
        <w:t xml:space="preserve">   RAT    </w:t>
      </w:r>
      <w:r>
        <w:t xml:space="preserve">   JACK    </w:t>
      </w:r>
      <w:r>
        <w:t xml:space="preserve">   RAPHAEL    </w:t>
      </w:r>
      <w:r>
        <w:t xml:space="preserve">   UNDER    </w:t>
      </w:r>
      <w:r>
        <w:t xml:space="preserve">   GARDENER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BITES CROSSWORD</dc:title>
  <dcterms:created xsi:type="dcterms:W3CDTF">2021-10-11T06:00:36Z</dcterms:created>
  <dcterms:modified xsi:type="dcterms:W3CDTF">2021-10-11T06:00:36Z</dcterms:modified>
</cp:coreProperties>
</file>