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 CELL SCRAMBLE</w:t>
      </w:r>
    </w:p>
    <w:p>
      <w:pPr>
        <w:pStyle w:val="Questions"/>
      </w:pPr>
      <w:r>
        <w:t xml:space="preserve">1. OUVM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EZTIILFRE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LSMCTOYPA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NLIUOVOAT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VYRAO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EASNUMPEO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ZGOETY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SMPRE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AOZN PIECUDLL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Ovum    </w:t>
      </w:r>
      <w:r>
        <w:t xml:space="preserve">   Cell    </w:t>
      </w:r>
      <w:r>
        <w:t xml:space="preserve">   Fertilize    </w:t>
      </w:r>
      <w:r>
        <w:t xml:space="preserve">   Cytoplasm    </w:t>
      </w:r>
      <w:r>
        <w:t xml:space="preserve">   Ovulation    </w:t>
      </w:r>
      <w:r>
        <w:t xml:space="preserve">   Ovary    </w:t>
      </w:r>
      <w:r>
        <w:t xml:space="preserve">   Menopause    </w:t>
      </w:r>
      <w:r>
        <w:t xml:space="preserve">   Zygote    </w:t>
      </w:r>
      <w:r>
        <w:t xml:space="preserve">   Sperm    </w:t>
      </w:r>
      <w:r>
        <w:t xml:space="preserve">   Zona Pellucid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CELL SCRAMBLE</dc:title>
  <dcterms:created xsi:type="dcterms:W3CDTF">2021-10-11T06:01:00Z</dcterms:created>
  <dcterms:modified xsi:type="dcterms:W3CDTF">2021-10-11T06:01:00Z</dcterms:modified>
</cp:coreProperties>
</file>