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ARTEFACTS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mummify    </w:t>
      </w:r>
      <w:r>
        <w:t xml:space="preserve">   temples    </w:t>
      </w:r>
      <w:r>
        <w:t xml:space="preserve">   egyptians    </w:t>
      </w:r>
      <w:r>
        <w:t xml:space="preserve">   peasants    </w:t>
      </w:r>
      <w:r>
        <w:t xml:space="preserve">   pharaohs    </w:t>
      </w:r>
      <w:r>
        <w:t xml:space="preserve">   pyramid    </w:t>
      </w:r>
      <w:r>
        <w:t xml:space="preserve">   sarcophagus    </w:t>
      </w:r>
      <w:r>
        <w:t xml:space="preserve">   howard carter    </w:t>
      </w:r>
      <w:r>
        <w:t xml:space="preserve">   Tutankhamun    </w:t>
      </w:r>
      <w:r>
        <w:t xml:space="preserve">   tut    </w:t>
      </w:r>
      <w:r>
        <w:t xml:space="preserve">   tomb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ARTEFACTS</dc:title>
  <dcterms:created xsi:type="dcterms:W3CDTF">2021-10-11T06:01:34Z</dcterms:created>
  <dcterms:modified xsi:type="dcterms:W3CDTF">2021-10-11T06:01:34Z</dcterms:modified>
</cp:coreProperties>
</file>