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 OF THE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KINGS AND QUEENS ARE BURIED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TEMPLE OF HATSHEPUT A SACRED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RECIPE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PHARAOH WAS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OF THE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BUILT 147 METRES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ELECTRICIAN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                                                                                           </dc:title>
  <dcterms:created xsi:type="dcterms:W3CDTF">2021-10-11T06:01:17Z</dcterms:created>
  <dcterms:modified xsi:type="dcterms:W3CDTF">2021-10-11T06:01:17Z</dcterms:modified>
</cp:coreProperties>
</file>