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HATHOR    </w:t>
      </w:r>
      <w:r>
        <w:t xml:space="preserve">   SETH    </w:t>
      </w:r>
      <w:r>
        <w:t xml:space="preserve">   HEKA    </w:t>
      </w:r>
      <w:r>
        <w:t xml:space="preserve">   SOBEK    </w:t>
      </w:r>
      <w:r>
        <w:t xml:space="preserve">   ANUBIS    </w:t>
      </w:r>
      <w:r>
        <w:t xml:space="preserve">   THOTH    </w:t>
      </w:r>
      <w:r>
        <w:t xml:space="preserve">   HORUS    </w:t>
      </w:r>
      <w:r>
        <w:t xml:space="preserve">   ISIS    </w:t>
      </w:r>
      <w:r>
        <w:t xml:space="preserve">   OSIRIS    </w:t>
      </w:r>
      <w:r>
        <w:t xml:space="preserve">   RA    </w:t>
      </w:r>
      <w:r>
        <w:t xml:space="preserve">   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2021-10-11T06:02:42Z</dcterms:created>
  <dcterms:modified xsi:type="dcterms:W3CDTF">2021-10-11T06:02:42Z</dcterms:modified>
</cp:coreProperties>
</file>