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Dwarf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magic, marriage, healing, and protection	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sky and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baboons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Nile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dead, embalming, funerals, and mourning ceremonies. Jackal-headed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chaos/change, deserts, storms, foreigners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the Nile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crocodiles and alligators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wind and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Hippopotamus goddess and goddess of childbirth and fertility	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Goose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 and the afterlife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war, sky, and falcons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lions, fire, and vengeance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Personification of darkness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justice, truth, and of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</dc:title>
  <dcterms:created xsi:type="dcterms:W3CDTF">2021-10-11T06:01:26Z</dcterms:created>
  <dcterms:modified xsi:type="dcterms:W3CDTF">2021-10-11T06:01:26Z</dcterms:modified>
</cp:coreProperties>
</file>