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structure in world history made entirely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scholar who solved the riddle of the Rosetta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strange writing of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bodies preserved in salts, spices, and resins to preserve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relics and ruins of ancient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stone statues with the heads of men, rams, or hawks and the bodies of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Rapids in the south Nile which protected the area from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 the Bible was the adopted son of an Egyptian king's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pharaoh's chief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city of Egypt under Menes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earliest tombs built by pharaohs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 in 1799, this slab of rock contained a message written in Greek and hieroglyphics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Greek historian who wrote about Egypt's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three most famous pyramids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famous teenage pharaoh whose tomb was discovered in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who in the Bible became chief assistant to an 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groups in Egypt in which the title of king was handed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Huge ancient tombs where Egyptians stored their bodies and belongings for the afterlife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pharaoh of all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that grew along the Nile used to make boats, baskets,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pharaoh who wore men's clothes and had a fake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Egyptian kings who were worshipped as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longest river in the world</w:t>
            </w:r>
          </w:p>
        </w:tc>
      </w:tr>
    </w:tbl>
    <w:p>
      <w:pPr>
        <w:pStyle w:val="WordBankLarge"/>
      </w:pPr>
      <w:r>
        <w:t xml:space="preserve">   MIZRAIM    </w:t>
      </w:r>
      <w:r>
        <w:t xml:space="preserve">   HERODOTUS    </w:t>
      </w:r>
      <w:r>
        <w:t xml:space="preserve">   PYRAMIDS    </w:t>
      </w:r>
      <w:r>
        <w:t xml:space="preserve">   SPHINXES    </w:t>
      </w:r>
      <w:r>
        <w:t xml:space="preserve">   JOSEPH    </w:t>
      </w:r>
      <w:r>
        <w:t xml:space="preserve">   MOSES    </w:t>
      </w:r>
      <w:r>
        <w:t xml:space="preserve">   ROSETTA STONE    </w:t>
      </w:r>
      <w:r>
        <w:t xml:space="preserve">   HIEROGLYPHICS    </w:t>
      </w:r>
      <w:r>
        <w:t xml:space="preserve">   CHAMPOLLIAN    </w:t>
      </w:r>
      <w:r>
        <w:t xml:space="preserve">   ARCHAEOLOGY    </w:t>
      </w:r>
      <w:r>
        <w:t xml:space="preserve">   NILE    </w:t>
      </w:r>
      <w:r>
        <w:t xml:space="preserve">   PAPYRUS    </w:t>
      </w:r>
      <w:r>
        <w:t xml:space="preserve">   CATARACTS    </w:t>
      </w:r>
      <w:r>
        <w:t xml:space="preserve">   PHARAOHS    </w:t>
      </w:r>
      <w:r>
        <w:t xml:space="preserve">   MUMMIES    </w:t>
      </w:r>
      <w:r>
        <w:t xml:space="preserve">   MENES    </w:t>
      </w:r>
      <w:r>
        <w:t xml:space="preserve">   DYNASTIES     </w:t>
      </w:r>
      <w:r>
        <w:t xml:space="preserve">   MEMPHIS    </w:t>
      </w:r>
      <w:r>
        <w:t xml:space="preserve">   MASTABAS    </w:t>
      </w:r>
      <w:r>
        <w:t xml:space="preserve">   STEP PYRAMID    </w:t>
      </w:r>
      <w:r>
        <w:t xml:space="preserve">   GIZA    </w:t>
      </w:r>
      <w:r>
        <w:t xml:space="preserve">   HATSHEPSUT    </w:t>
      </w:r>
      <w:r>
        <w:t xml:space="preserve">   KING TUT    </w:t>
      </w:r>
      <w:r>
        <w:t xml:space="preserve">   VIZIER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2021-10-11T06:01:26Z</dcterms:created>
  <dcterms:modified xsi:type="dcterms:W3CDTF">2021-10-11T06:01:26Z</dcterms:modified>
</cp:coreProperties>
</file>