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ANCIENT    </w:t>
      </w:r>
      <w:r>
        <w:t xml:space="preserve">   FARMING    </w:t>
      </w:r>
      <w:r>
        <w:t xml:space="preserve">   TOMB    </w:t>
      </w:r>
      <w:r>
        <w:t xml:space="preserve">   FELINE    </w:t>
      </w:r>
      <w:r>
        <w:t xml:space="preserve">   GODS    </w:t>
      </w:r>
      <w:r>
        <w:t xml:space="preserve">   KING TUT    </w:t>
      </w:r>
      <w:r>
        <w:t xml:space="preserve">   NILE    </w:t>
      </w:r>
      <w:r>
        <w:t xml:space="preserve">   PYRAMID    </w:t>
      </w:r>
      <w:r>
        <w:t xml:space="preserve">   MUMMY    </w:t>
      </w:r>
      <w:r>
        <w:t xml:space="preserve">   PHARAOH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2021-10-11T06:02:08Z</dcterms:created>
  <dcterms:modified xsi:type="dcterms:W3CDTF">2021-10-11T06:02:08Z</dcterms:modified>
</cp:coreProperties>
</file>