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female pharoh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large area of sand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kind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seven wonders of the ancient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ancient boardgame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stone coffin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2021-10-11T06:00:26Z</dcterms:created>
  <dcterms:modified xsi:type="dcterms:W3CDTF">2021-10-11T06:00:26Z</dcterms:modified>
</cp:coreProperties>
</file>