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tutankarmun    </w:t>
      </w:r>
      <w:r>
        <w:t xml:space="preserve">   nut    </w:t>
      </w:r>
      <w:r>
        <w:t xml:space="preserve">   shu    </w:t>
      </w:r>
      <w:r>
        <w:t xml:space="preserve">   isis    </w:t>
      </w:r>
      <w:r>
        <w:t xml:space="preserve">   Scarab Beetle    </w:t>
      </w:r>
      <w:r>
        <w:t xml:space="preserve">   Jackals    </w:t>
      </w:r>
      <w:r>
        <w:t xml:space="preserve">   Cats    </w:t>
      </w:r>
      <w:r>
        <w:t xml:space="preserve">   river Nile    </w:t>
      </w:r>
      <w:r>
        <w:t xml:space="preserve">   skmet    </w:t>
      </w:r>
      <w:r>
        <w:t xml:space="preserve">   Horus    </w:t>
      </w:r>
      <w:r>
        <w:t xml:space="preserve">   tefnut    </w:t>
      </w:r>
      <w:r>
        <w:t xml:space="preserve">   Alexandra    </w:t>
      </w:r>
      <w:r>
        <w:t xml:space="preserve">   mummiforcashion    </w:t>
      </w:r>
      <w:r>
        <w:t xml:space="preserve">   tomb    </w:t>
      </w:r>
      <w:r>
        <w:t xml:space="preserve">   coffin    </w:t>
      </w:r>
      <w:r>
        <w:t xml:space="preserve">   pyramid    </w:t>
      </w:r>
      <w:r>
        <w:t xml:space="preserve">   Egypt    </w:t>
      </w:r>
      <w:r>
        <w:t xml:space="preserve">   canopic jar    </w:t>
      </w:r>
      <w:r>
        <w:t xml:space="preserve">   mummy    </w:t>
      </w:r>
      <w:r>
        <w:t xml:space="preserve">   sphinx    </w:t>
      </w:r>
      <w:r>
        <w:t xml:space="preserve">   hieroglyph    </w:t>
      </w:r>
      <w:r>
        <w:t xml:space="preserve">   Cleopatra"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2021-10-11T06:01:03Z</dcterms:created>
  <dcterms:modified xsi:type="dcterms:W3CDTF">2021-10-11T06:01:03Z</dcterms:modified>
</cp:coreProperties>
</file>