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 - GIFT OF NILE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language of the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 makes agriculture possible in dry climate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About 20% of Egypt's population lives in__________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Variety of cotton grown in Nile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Chief port on the Nile delta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Confluence of Blue Nile and White 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Climate experienced in the Nile delta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Mineral obtained near Upper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Port used for refuelling and repairing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Desert lying to the west of Egypt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- GIFT OF NILE</dc:title>
  <dcterms:created xsi:type="dcterms:W3CDTF">2021-10-11T06:00:54Z</dcterms:created>
  <dcterms:modified xsi:type="dcterms:W3CDTF">2021-10-11T06:00:54Z</dcterms:modified>
</cp:coreProperties>
</file>