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E.G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a strike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 becomes Esperanza's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Esperanza's Papa the day before her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Esperanza's former family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burns down Anza's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Anza's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Esperanza's Gramma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 babies Anza's watching have diarhea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Esperanza's Papa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E.G Daily Crossword</dc:title>
  <dcterms:created xsi:type="dcterms:W3CDTF">2021-10-11T05:46:31Z</dcterms:created>
  <dcterms:modified xsi:type="dcterms:W3CDTF">2021-10-11T05:46:31Z</dcterms:modified>
</cp:coreProperties>
</file>