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EHSS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see an unsafe condition you should__________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the Occupational Safety and Health Act of 1970, Congress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 members are responsible for wearing these items while in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step to controlling hazards?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meeting you attend every day to discuss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Team Members use a ____________ to find out information on chemicals.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TTTX has a zero policy reguarding?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 Safety and Health Administration is called OSHA.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unsure or have a safety related question you should Stop, Call,______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goal is to have _________ incidents or accidents.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Environmental, Health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Work or Play Let ____________ Lead the Way!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EHSS</dc:title>
  <dcterms:created xsi:type="dcterms:W3CDTF">2021-10-11T06:02:40Z</dcterms:created>
  <dcterms:modified xsi:type="dcterms:W3CDTF">2021-10-11T06:02:40Z</dcterms:modified>
</cp:coreProperties>
</file>