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EHS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apply    </w:t>
      </w:r>
      <w:r>
        <w:t xml:space="preserve">   assessment    </w:t>
      </w:r>
      <w:r>
        <w:t xml:space="preserve">   barricade    </w:t>
      </w:r>
      <w:r>
        <w:t xml:space="preserve">   confined    </w:t>
      </w:r>
      <w:r>
        <w:t xml:space="preserve">   control    </w:t>
      </w:r>
      <w:r>
        <w:t xml:space="preserve">   deenergized    </w:t>
      </w:r>
      <w:r>
        <w:t xml:space="preserve">   defence    </w:t>
      </w:r>
      <w:r>
        <w:t xml:space="preserve">   elimination    </w:t>
      </w:r>
      <w:r>
        <w:t xml:space="preserve">   Hazard    </w:t>
      </w:r>
      <w:r>
        <w:t xml:space="preserve">   housekeeping    </w:t>
      </w:r>
      <w:r>
        <w:t xml:space="preserve">   inspection    </w:t>
      </w:r>
      <w:r>
        <w:t xml:space="preserve">   insulated    </w:t>
      </w:r>
      <w:r>
        <w:t xml:space="preserve">   isolate    </w:t>
      </w:r>
      <w:r>
        <w:t xml:space="preserve">   lockout    </w:t>
      </w:r>
      <w:r>
        <w:t xml:space="preserve">   prepare    </w:t>
      </w:r>
      <w:r>
        <w:t xml:space="preserve">   Recognition    </w:t>
      </w:r>
      <w:r>
        <w:t xml:space="preserve">   reporting    </w:t>
      </w:r>
      <w:r>
        <w:t xml:space="preserve">   safe    </w:t>
      </w:r>
      <w:r>
        <w:t xml:space="preserve">   safety    </w:t>
      </w:r>
      <w:r>
        <w:t xml:space="preserve">   shutdown    </w:t>
      </w:r>
      <w:r>
        <w:t xml:space="preserve">   stopwork    </w:t>
      </w:r>
      <w:r>
        <w:t xml:space="preserve">   sustain    </w:t>
      </w:r>
      <w:r>
        <w:t xml:space="preserve">   training    </w:t>
      </w:r>
      <w:r>
        <w:t xml:space="preserve">   verification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EHS Puzzle</dc:title>
  <dcterms:created xsi:type="dcterms:W3CDTF">2021-10-11T06:02:34Z</dcterms:created>
  <dcterms:modified xsi:type="dcterms:W3CDTF">2021-10-11T06:02:34Z</dcterms:modified>
</cp:coreProperties>
</file>