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EICU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EICU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software used in EICU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encrypted data called in EICU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nurse and physician in EICU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protected health information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Electronic intensive care unit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EICU was first piloted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Hippa law go into effect for EICU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EICU is used in how many hospitals across U.S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EICU  data is protected under what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EICU</dc:title>
  <dcterms:created xsi:type="dcterms:W3CDTF">2021-10-11T06:01:49Z</dcterms:created>
  <dcterms:modified xsi:type="dcterms:W3CDTF">2021-10-11T06:01:49Z</dcterms:modified>
</cp:coreProperties>
</file>