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EID-E-MUBAHALAH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Madina    </w:t>
      </w:r>
      <w:r>
        <w:t xml:space="preserve">   Yemen    </w:t>
      </w:r>
      <w:r>
        <w:t xml:space="preserve">   Zilhajj    </w:t>
      </w:r>
      <w:r>
        <w:t xml:space="preserve">   God    </w:t>
      </w:r>
      <w:r>
        <w:t xml:space="preserve">   Curse    </w:t>
      </w:r>
      <w:r>
        <w:t xml:space="preserve">   Makkah    </w:t>
      </w:r>
      <w:r>
        <w:t xml:space="preserve">   Islam    </w:t>
      </w:r>
      <w:r>
        <w:t xml:space="preserve">   Delegation    </w:t>
      </w:r>
      <w:r>
        <w:t xml:space="preserve">   Beliefs    </w:t>
      </w:r>
      <w:r>
        <w:t xml:space="preserve">   Victory    </w:t>
      </w:r>
      <w:r>
        <w:t xml:space="preserve">   Hussain    </w:t>
      </w:r>
      <w:r>
        <w:t xml:space="preserve">   Hassan    </w:t>
      </w:r>
      <w:r>
        <w:t xml:space="preserve">   Ali    </w:t>
      </w:r>
      <w:r>
        <w:t xml:space="preserve">   Fatima    </w:t>
      </w:r>
      <w:r>
        <w:t xml:space="preserve">   Prophet    </w:t>
      </w:r>
      <w:r>
        <w:t xml:space="preserve">   Muslims    </w:t>
      </w:r>
      <w:r>
        <w:t xml:space="preserve">   Christians    </w:t>
      </w:r>
      <w:r>
        <w:t xml:space="preserve">   Bishop    </w:t>
      </w:r>
      <w:r>
        <w:t xml:space="preserve">   AleImran    </w:t>
      </w:r>
      <w:r>
        <w:t xml:space="preserve">   Eid    </w:t>
      </w:r>
      <w:r>
        <w:t xml:space="preserve">   Jazia    </w:t>
      </w:r>
      <w:r>
        <w:t xml:space="preserve">   Najran    </w:t>
      </w:r>
      <w:r>
        <w:t xml:space="preserve">   Mubahalah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EID-E-MUBAHALAH</dc:title>
  <dcterms:created xsi:type="dcterms:W3CDTF">2021-10-11T06:02:57Z</dcterms:created>
  <dcterms:modified xsi:type="dcterms:W3CDTF">2021-10-11T06:02:57Z</dcterms:modified>
</cp:coreProperties>
</file>