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 MUBARAK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EAT    </w:t>
      </w:r>
      <w:r>
        <w:t xml:space="preserve">   CELEBRATE    </w:t>
      </w:r>
      <w:r>
        <w:t xml:space="preserve">   TOGETHER    </w:t>
      </w:r>
      <w:r>
        <w:t xml:space="preserve">   FRIENDS    </w:t>
      </w:r>
      <w:r>
        <w:t xml:space="preserve">   FAMILY    </w:t>
      </w:r>
      <w:r>
        <w:t xml:space="preserve">   HOLIDAY    </w:t>
      </w:r>
      <w:r>
        <w:t xml:space="preserve">   CHICKEN    </w:t>
      </w:r>
      <w:r>
        <w:t xml:space="preserve">   SAMOSA    </w:t>
      </w:r>
      <w:r>
        <w:t xml:space="preserve">   FESTIVAL    </w:t>
      </w:r>
      <w:r>
        <w:t xml:space="preserve">   EID-AL-ADHA    </w:t>
      </w:r>
      <w:r>
        <w:t xml:space="preserve">   TRADITION    </w:t>
      </w:r>
      <w:r>
        <w:t xml:space="preserve">   ISLAM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MUBARAK</dc:title>
  <dcterms:created xsi:type="dcterms:W3CDTF">2021-10-11T06:02:55Z</dcterms:created>
  <dcterms:modified xsi:type="dcterms:W3CDTF">2021-10-11T06:02:55Z</dcterms:modified>
</cp:coreProperties>
</file>