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EID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GIVE ZAKAT    </w:t>
      </w:r>
      <w:r>
        <w:t xml:space="preserve">   READ QURAN    </w:t>
      </w:r>
      <w:r>
        <w:t xml:space="preserve">   SHARE    </w:t>
      </w:r>
      <w:r>
        <w:t xml:space="preserve">   WEAR NICE CLOTHES    </w:t>
      </w:r>
      <w:r>
        <w:t xml:space="preserve">   MAKE DUA    </w:t>
      </w:r>
      <w:r>
        <w:t xml:space="preserve">   PRAY TO ALLAH    </w:t>
      </w:r>
      <w:r>
        <w:t xml:space="preserve">   CARE    </w:t>
      </w:r>
      <w:r>
        <w:t xml:space="preserve">   LOVE    </w:t>
      </w:r>
      <w:r>
        <w:t xml:space="preserve">   PLAY    </w:t>
      </w:r>
      <w:r>
        <w:t xml:space="preserve">   FUN    </w:t>
      </w:r>
      <w:r>
        <w:t xml:space="preserve">   MONEY    </w:t>
      </w:r>
      <w:r>
        <w:t xml:space="preserve">   CELEBRATIONS    </w:t>
      </w:r>
      <w:r>
        <w:t xml:space="preserve">   MEET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EID</dc:title>
  <dcterms:created xsi:type="dcterms:W3CDTF">2021-10-11T06:01:41Z</dcterms:created>
  <dcterms:modified xsi:type="dcterms:W3CDTF">2021-10-11T06:01:41Z</dcterms:modified>
</cp:coreProperties>
</file>