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GO TO THE MOSQUE    </w:t>
      </w:r>
      <w:r>
        <w:t xml:space="preserve">   SHARE    </w:t>
      </w:r>
      <w:r>
        <w:t xml:space="preserve">   BE KIND    </w:t>
      </w:r>
      <w:r>
        <w:t xml:space="preserve">   LOVE    </w:t>
      </w:r>
      <w:r>
        <w:t xml:space="preserve">   VISIT FAMILY    </w:t>
      </w:r>
      <w:r>
        <w:t xml:space="preserve">   HAVE FUN    </w:t>
      </w:r>
      <w:r>
        <w:t xml:space="preserve">   WEAR NICE CLOTHES    </w:t>
      </w:r>
      <w:r>
        <w:t xml:space="preserve">   MAKE DUA    </w:t>
      </w:r>
      <w:r>
        <w:t xml:space="preserve">   MONEY    </w:t>
      </w:r>
      <w:r>
        <w:t xml:space="preserve">   EAT SWEETS    </w:t>
      </w:r>
      <w:r>
        <w:t xml:space="preserve">   PRAY TO ALLAH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</dc:title>
  <dcterms:created xsi:type="dcterms:W3CDTF">2021-10-11T06:01:43Z</dcterms:created>
  <dcterms:modified xsi:type="dcterms:W3CDTF">2021-10-11T06:01:43Z</dcterms:modified>
</cp:coreProperties>
</file>