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Mienten    </w:t>
      </w:r>
      <w:r>
        <w:t xml:space="preserve">   Piense    </w:t>
      </w:r>
      <w:r>
        <w:t xml:space="preserve">   Entiendes    </w:t>
      </w:r>
      <w:r>
        <w:t xml:space="preserve">   Entender    </w:t>
      </w:r>
      <w:r>
        <w:t xml:space="preserve">   Ellos    </w:t>
      </w:r>
      <w:r>
        <w:t xml:space="preserve">   Pensar    </w:t>
      </w:r>
      <w:r>
        <w:t xml:space="preserve">   Entendemos    </w:t>
      </w:r>
      <w:r>
        <w:t xml:space="preserve">   Cerrar    </w:t>
      </w:r>
      <w:r>
        <w:t xml:space="preserve">   Cierro    </w:t>
      </w:r>
      <w:r>
        <w:t xml:space="preserve">   Querer    </w:t>
      </w:r>
      <w:r>
        <w:t xml:space="preserve">   El    </w:t>
      </w:r>
      <w:r>
        <w:t xml:space="preserve">   Preferir    </w:t>
      </w:r>
      <w:r>
        <w:t xml:space="preserve">   Ella    </w:t>
      </w:r>
      <w:r>
        <w:t xml:space="preserve">   Yo    </w:t>
      </w:r>
      <w:r>
        <w:t xml:space="preserve">   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E-IE</dc:title>
  <dcterms:created xsi:type="dcterms:W3CDTF">2021-10-11T05:45:24Z</dcterms:created>
  <dcterms:modified xsi:type="dcterms:W3CDTF">2021-10-11T05:45:24Z</dcterms:modified>
</cp:coreProperties>
</file>