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E-IE Stem Changers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quieren    </w:t>
      </w:r>
      <w:r>
        <w:t xml:space="preserve">   queremos    </w:t>
      </w:r>
      <w:r>
        <w:t xml:space="preserve">   quiere    </w:t>
      </w:r>
      <w:r>
        <w:t xml:space="preserve">   quieres    </w:t>
      </w:r>
      <w:r>
        <w:t xml:space="preserve">   empiezan    </w:t>
      </w:r>
      <w:r>
        <w:t xml:space="preserve">   empezamos    </w:t>
      </w:r>
      <w:r>
        <w:t xml:space="preserve">   empieza    </w:t>
      </w:r>
      <w:r>
        <w:t xml:space="preserve">   empiezas    </w:t>
      </w:r>
      <w:r>
        <w:t xml:space="preserve">   empiezo    </w:t>
      </w:r>
      <w:r>
        <w:t xml:space="preserve">   pierden    </w:t>
      </w:r>
      <w:r>
        <w:t xml:space="preserve">   perdeis    </w:t>
      </w:r>
      <w:r>
        <w:t xml:space="preserve">   perdemos    </w:t>
      </w:r>
      <w:r>
        <w:t xml:space="preserve">   pierde    </w:t>
      </w:r>
      <w:r>
        <w:t xml:space="preserve">   pierdes    </w:t>
      </w:r>
      <w:r>
        <w:t xml:space="preserve">   pierdo quiero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E-IE Stem Changers</dc:title>
  <dcterms:created xsi:type="dcterms:W3CDTF">2021-10-11T05:45:10Z</dcterms:created>
  <dcterms:modified xsi:type="dcterms:W3CDTF">2021-10-11T05:45:10Z</dcterms:modified>
</cp:coreProperties>
</file>