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AND IE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brief    </w:t>
      </w:r>
      <w:r>
        <w:t xml:space="preserve">   ceiling    </w:t>
      </w:r>
      <w:r>
        <w:t xml:space="preserve">   deceit    </w:t>
      </w:r>
      <w:r>
        <w:t xml:space="preserve">   either    </w:t>
      </w:r>
      <w:r>
        <w:t xml:space="preserve">   fierce    </w:t>
      </w:r>
      <w:r>
        <w:t xml:space="preserve">   height    </w:t>
      </w:r>
      <w:r>
        <w:t xml:space="preserve">   medieval    </w:t>
      </w:r>
      <w:r>
        <w:t xml:space="preserve">   niece    </w:t>
      </w:r>
      <w:r>
        <w:t xml:space="preserve">   obedient    </w:t>
      </w:r>
      <w:r>
        <w:t xml:space="preserve">   patient    </w:t>
      </w:r>
      <w:r>
        <w:t xml:space="preserve">   piece    </w:t>
      </w:r>
      <w:r>
        <w:t xml:space="preserve">   priest    </w:t>
      </w:r>
      <w:r>
        <w:t xml:space="preserve">   receive    </w:t>
      </w:r>
      <w:r>
        <w:t xml:space="preserve">   review    </w:t>
      </w:r>
      <w:r>
        <w:t xml:space="preserve">   shield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AND IE WORD SEARCH </dc:title>
  <dcterms:created xsi:type="dcterms:W3CDTF">2021-10-11T06:01:55Z</dcterms:created>
  <dcterms:modified xsi:type="dcterms:W3CDTF">2021-10-11T06:01:55Z</dcterms:modified>
</cp:coreProperties>
</file>