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HEAVY, YOU WOULD ?????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 KID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PULLED SANTAS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LIVES IN A HOUSE BESIDE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AFTER SEVEN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TIMES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OF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TIMES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BUG THAT LOOKS LIKE A SNAIL WITHOUT A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WORDS</dc:title>
  <dcterms:created xsi:type="dcterms:W3CDTF">2021-10-11T06:02:30Z</dcterms:created>
  <dcterms:modified xsi:type="dcterms:W3CDTF">2021-10-11T06:02:30Z</dcterms:modified>
</cp:coreProperties>
</file>