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and 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from, in, or characteristic of a country or language other than one's own; strange and unfamiliar.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accept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in a well-organized and competent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suggesting something supernatural; uncanny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given or presented with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inner feeling or voice viewed as acting as a guide to the rightness or wrongness of one's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systematic study of the structure and behavior of the physical and natural world through observation and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from base to top or (of a standing person) from head to foot; a high place or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the very distant past and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a fine or penalty for wrongdoing or for a breach of the rules in a club or game.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receive    </w:t>
      </w:r>
      <w:r>
        <w:t xml:space="preserve">   ancient    </w:t>
      </w:r>
      <w:r>
        <w:t xml:space="preserve">   weird    </w:t>
      </w:r>
      <w:r>
        <w:t xml:space="preserve">   foreign    </w:t>
      </w:r>
      <w:r>
        <w:t xml:space="preserve">   forfeit    </w:t>
      </w:r>
      <w:r>
        <w:t xml:space="preserve">   efficient    </w:t>
      </w:r>
      <w:r>
        <w:t xml:space="preserve">   height    </w:t>
      </w:r>
      <w:r>
        <w:t xml:space="preserve">   science    </w:t>
      </w:r>
      <w:r>
        <w:t xml:space="preserve">  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and IE Words</dc:title>
  <dcterms:created xsi:type="dcterms:W3CDTF">2021-10-11T06:02:09Z</dcterms:created>
  <dcterms:modified xsi:type="dcterms:W3CDTF">2021-10-11T06:02:09Z</dcterms:modified>
</cp:coreProperties>
</file>