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EKG/Pacemaker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Serious decline in cardiac output causing shock with a heart rate of 101-180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Noninvasive temporary procedure used until trans venous pacemaker can be inserted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Block that often progresses to third degree AV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 wave is nonconducted without progressive PR lengthening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Accurate 12-lead EKGs are very dependent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atria are stimulated and contract independently of the ventricles. Ventricular rhythm is an escape rhythm.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Treatment for junctional escape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Junctional rhythm that is due to sympathetic stimulation to improve cardiac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Complication of permanent pacemaker 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Temporary pacemaker that the leads are threaded through a vein to the right atrium/ventricle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Therapy of choice for VTach with a pulse or supraventricular tachydysrhythmias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 node moves retrograde causing a heart rate of 40-60 beats/minute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Pacemaker fires during the excitable period of the cardiac cycle can result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Prolonged AV conduction time until an atrial impulse is non conducted and a QRS is blocked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Failure to capture may result in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 source for pacemaker is inside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Identifies lethal dysrhythmias and shocks to correct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Failure to sense or failure to capture on a pacemaker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Electronic device used to pace the heart when the normal conduction pathway is damaged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Treatment for third degree AV block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EKG/Pacemaker</dc:title>
  <dcterms:created xsi:type="dcterms:W3CDTF">2021-10-12T14:13:51Z</dcterms:created>
  <dcterms:modified xsi:type="dcterms:W3CDTF">2021-10-12T14:13:51Z</dcterms:modified>
</cp:coreProperties>
</file>