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for recording electric charges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heart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Errors in an electrocardiograph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Apparatus used to record cardiac activity while the patient is ambulatory for at least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regularity or irregularity of the occurence of heart beats; the pattern of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having no difference in electric charge inside and outsidea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Pictorial guideto the leads in an electrocardiogram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Blockage of the arteries that supply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Tracing or recording of electrical activity as it moves through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</dc:title>
  <dcterms:created xsi:type="dcterms:W3CDTF">2021-10-11T06:01:46Z</dcterms:created>
  <dcterms:modified xsi:type="dcterms:W3CDTF">2021-10-11T06:01:46Z</dcterms:modified>
</cp:coreProperties>
</file>