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EKG Chapter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___________________  records the electrical activity of the heart.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electrocardiogram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adult heart rate is  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tachycardia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passage of O2 and nutrients to the body takes place in the ___________________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echocardiogram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___________________  transport blood from the ventricles to the aorta and then to all parts of the body.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Autonomic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irregular heart rhythm is also known as as an ___________________  or dysrhythmia.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Cardiac enzymes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fast heart rate is 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capillaries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slow heart rate is 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arteries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___________________  is a test used to analyze the size, shape and movement of the structures inside the heart.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Cardiologist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 is a blood test performed to determine myocardial damage.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arrhythmia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 are the best indicators for myocardial damage.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Hyperlipidemia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___________________  is the device attached to the BP cuff to measure an arterial blood pressure.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holter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___________________ is the pacemaker of the heart.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60-100 bpm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___________________ is a condition in which the myocardium or heart muscle is not receiving a sufficient amount of O2 and blood supply.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blood condition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 part "-emia" means ___________________.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systolic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heartbeat is controlled by the ___________________ nervous system.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sphygmomanometer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___________________  is an excessive amount of fatty substances in the blood and can contribute to atherosclerosis.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Myocardial Ischemia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numerator of a blood pressure is called the ___________________. This is the contraction phase of the ventricles.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90/60 mmHg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denominator of a blood pressure is called the ___________________  or relaxing phase of the heart cycle.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sinoatrial node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Hypotension is blood pressure less than ___________________. Symptoms may include headache, dizziness, nausea, vomiting, syncope, difficulty concentrating.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bradycardia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portable device which records a patients EKG for 24 hours is called a ___________________.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Troponin levels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___________________  is a physician who specializes in the study of the heart.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diastolic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EKG Chapter Matching</dc:title>
  <dcterms:created xsi:type="dcterms:W3CDTF">2021-10-11T06:02:57Z</dcterms:created>
  <dcterms:modified xsi:type="dcterms:W3CDTF">2021-10-11T06:02:57Z</dcterms:modified>
</cp:coreProperties>
</file>