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EKG MADE SIMPLE </w:t>
      </w:r>
    </w:p>
    <w:p>
      <w:pPr>
        <w:pStyle w:val="Questions"/>
      </w:pPr>
      <w:r>
        <w:t xml:space="preserve">1. UISNS RTHMYH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NISUS ESRART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NNJATUILOC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EYMOSNTPRCOA PEASU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RRBDICAYDAA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DLOIACUVNTIRREI MTYRHH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ETELAILCRC HKSOC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XYOGEN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 EWATSV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EREKCMPAA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DARACETLECE NTUANOICLJ HTMRYH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12. WEDI BZARIRE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URLNAEIVRCT RYTMHH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LSASYOTE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FLMIACOTUL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PRTIEONA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INUSS CAIACYATHDR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SCEEPA ATEB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PVC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LAIRTA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EKG MADE SIMPLE </dc:title>
  <dcterms:created xsi:type="dcterms:W3CDTF">2021-10-11T06:01:37Z</dcterms:created>
  <dcterms:modified xsi:type="dcterms:W3CDTF">2021-10-11T06:01:37Z</dcterms:modified>
</cp:coreProperties>
</file>