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EKG Medical Terms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Stress Test; Evaluates Cardiopulmonary Function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Sublingual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a bluish discoloration of the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N-95 Respirator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the record of an EKG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Dextrocardiac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the machine that takes the EKG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Duration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study of the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Nosocomial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transmission of cardiac signals to a receiving or central location where they are displayed for monitoring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Einthoven Triangle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under or beneath the tongue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Telemetry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hospital acquired infections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Cyanosis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used for airborne precautions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Cardiology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waves that travel and seen vertically in an EKG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Segment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waves that travel and seen horizontally in an EKG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 Point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deficient supply of blood to a body part due to obstruction of the inflow of arterial blood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Exercise Tolerance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electrocardiogram trace in which the QRS axis of the heart in the frontal plane lies outside the usual range; represents an abnormal direction of ventricular depolarization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Electrocardiogram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an equilateral triangle that is used as a model of standard limb lead used to record electrocardiogram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Ischemia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“V” or chest leads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Electrocardiograph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Backwards or Mirror Heart, apex of the heart is on the right 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Amplitude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the return of the ions to their previous resting state, corresponds with relaxation of the myocardial muscle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Axis Deviation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the drive that causes the contraction of the cardiac cells and muscles as a wave through the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Repolarization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line between two waves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Depolarization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the junction between the termination of the QRS complex and the beginning of the ST segment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Precordial Leads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EKG Medical Terms QUIZ</dc:title>
  <dcterms:created xsi:type="dcterms:W3CDTF">2021-10-12T14:13:10Z</dcterms:created>
  <dcterms:modified xsi:type="dcterms:W3CDTF">2021-10-12T14:13:10Z</dcterms:modified>
</cp:coreProperties>
</file>