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abnormality in a person’s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thick, muscular wall that separates the left and right side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______________________________ is the flow of blood between the heart and the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information does an electrocardiogram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records the waves of the ECG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_______________________________ is the flow of blood between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creates interference on an ECG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 are placed on the patient’s limbs and chest and detect electrical impulses produced when the heart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_____________________ changes the impulses into mechanical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 is a double membrane that covers the outside of the heart and contains a lubricating fluid that reduces friction as the heart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_________________________ is a rate less than 60 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the heart to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bottom chambers of the heart are called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also known as the body’s natural pacemaker?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______________________ is the middle layer, and the thickest. It is made of muscle tissue and pumps blood through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top chambers of the heart are called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______________________ is a smooth layer of cells that lines the inside of the heart and blood vessels and allows blood to flow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_________________________ is a rate greater than 100 beats per minute.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 Review</dc:title>
  <dcterms:created xsi:type="dcterms:W3CDTF">2021-10-12T14:12:43Z</dcterms:created>
  <dcterms:modified xsi:type="dcterms:W3CDTF">2021-10-12T14:12:43Z</dcterms:modified>
</cp:coreProperties>
</file>