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EKG WEEK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 CONDITION AT THE TIME OF THE TEST IS PATIENT'S____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ANOUNT OF AIR THAT CAN BE FORCIBLE INSPIRED AFTER NORMAL INHALATION.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INCREASED FLOW RATES WITH PEAK FLOW METER INDICATE A POSITIVE RESPONSE TO MEDICATION.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IN WHICH SPIROMETRY TEST SHOULD BE PERFORMED.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INFECTIOUS LUNG CONDITION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AIR THAT CAN BE FORCIBLY EXHALED AFTER NORMAL EXHALATION.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VOLUME OF AIR AT PEAK INSPIRATION; EQUALS SUM OF ALL 4 VOLUMES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RESPIRATORY RATE FOR CHILDREN IS FASTER THAN ADULT RATE. 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VOLUME OF AIR LEFT IN LUNGS AT THE END OF EXHALATION.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PULMONARY FUNCTION TESTS MEASURE LUNG ____AND___.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MEASURING  ELASTICITY OF LUNGS, ABILITY TO EXHALE AND STRENGTH OF RESPIRATORY MUSCLES INVOLVES A ______TEST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PHYSICIAN WHO SPECIALIZES IN LUNG DISEASES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PEAK FLOW METER ENABLES AN ASTHMA PATIENT TO SELF-MONITOR ABILITY TO MOVE AIR IN AND OUT OF THEIR LUNGS.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PULSE OXIMETER DETERMINES ____CONCENTRATION IN ARTERIAL BLOOD.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AMOUNT OF AIR INHALED OR EXHALED DURING NORMAL BREATHING.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LUNG CONDITIONS CAN BE TREATED WITH ANTIBIOTICS. TRUE OR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SPIROMETRY TEST SHOULD BE REPEATED____TIMES.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EKG WEEK 5</dc:title>
  <dcterms:created xsi:type="dcterms:W3CDTF">2021-10-11T06:01:35Z</dcterms:created>
  <dcterms:modified xsi:type="dcterms:W3CDTF">2021-10-11T06:01:35Z</dcterms:modified>
</cp:coreProperties>
</file>